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 - 5/6/2020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practice;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 weight/ to slim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hurry; to rush apurarse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try (to do something) tratar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aerobics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reduce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be under a lot of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lead a 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aerobics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sedentary, related to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enjoy; to reap the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excess;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couch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 on a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- 5/6/2020</dc:title>
  <dcterms:created xsi:type="dcterms:W3CDTF">2021-10-11T17:17:29Z</dcterms:created>
  <dcterms:modified xsi:type="dcterms:W3CDTF">2021-10-11T17:17:29Z</dcterms:modified>
</cp:coreProperties>
</file>