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Spanish II Ch.7 Vocab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marmalade/jam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elevator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blanket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hotel clerk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stay \(in a hotel)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bacon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hotel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toilet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bedroom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bathtub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ducha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bellhop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reception</w:t>
            </w:r>
          </w:p>
        </w:tc>
      </w:tr>
    </w:tbl>
    <w:p>
      <w:pPr>
        <w:pStyle w:val="WordBankLarge"/>
      </w:pPr>
      <w:r>
        <w:t xml:space="preserve">   reservacion    </w:t>
      </w:r>
      <w:r>
        <w:t xml:space="preserve">   habitacion    </w:t>
      </w:r>
      <w:r>
        <w:t xml:space="preserve">   cuarto    </w:t>
      </w:r>
      <w:r>
        <w:t xml:space="preserve">   reservar    </w:t>
      </w:r>
      <w:r>
        <w:t xml:space="preserve">   hotel    </w:t>
      </w:r>
      <w:r>
        <w:t xml:space="preserve">   recepcion    </w:t>
      </w:r>
      <w:r>
        <w:t xml:space="preserve">   recepcionista    </w:t>
      </w:r>
      <w:r>
        <w:t xml:space="preserve">   cliente    </w:t>
      </w:r>
      <w:r>
        <w:t xml:space="preserve">   huesped    </w:t>
      </w:r>
      <w:r>
        <w:t xml:space="preserve">   mozo    </w:t>
      </w:r>
      <w:r>
        <w:t xml:space="preserve">   ascensor    </w:t>
      </w:r>
      <w:r>
        <w:t xml:space="preserve">   hospedarse    </w:t>
      </w:r>
      <w:r>
        <w:t xml:space="preserve">   panecillo    </w:t>
      </w:r>
      <w:r>
        <w:t xml:space="preserve">   mermelada    </w:t>
      </w:r>
      <w:r>
        <w:t xml:space="preserve">   mantequilla    </w:t>
      </w:r>
      <w:r>
        <w:t xml:space="preserve">   cafe    </w:t>
      </w:r>
      <w:r>
        <w:t xml:space="preserve">   bacon    </w:t>
      </w:r>
      <w:r>
        <w:t xml:space="preserve">   cama    </w:t>
      </w:r>
      <w:r>
        <w:t xml:space="preserve">   sabana    </w:t>
      </w:r>
      <w:r>
        <w:t xml:space="preserve">   manta    </w:t>
      </w:r>
      <w:r>
        <w:t xml:space="preserve">   almohada    </w:t>
      </w:r>
      <w:r>
        <w:t xml:space="preserve">   percha    </w:t>
      </w:r>
      <w:r>
        <w:t xml:space="preserve">   banera    </w:t>
      </w:r>
      <w:r>
        <w:t xml:space="preserve">   shower    </w:t>
      </w:r>
      <w:r>
        <w:t xml:space="preserve">   vater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Spanish II Ch.7 Vocab Review</dc:title>
  <dcterms:created xsi:type="dcterms:W3CDTF">2021-10-10T23:46:04Z</dcterms:created>
  <dcterms:modified xsi:type="dcterms:W3CDTF">2021-10-10T23:46:04Z</dcterms:modified>
</cp:coreProperties>
</file>