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II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internacional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servicio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linea aerea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nombre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 demora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aterrizaje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debajo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tarde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baul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asiento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ventanilla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pasaporte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hay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pasajero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abrochado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despegue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oxigeno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mascara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agente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Chapter 1</dc:title>
  <dcterms:created xsi:type="dcterms:W3CDTF">2021-10-11T17:16:06Z</dcterms:created>
  <dcterms:modified xsi:type="dcterms:W3CDTF">2021-10-11T17:16:06Z</dcterms:modified>
</cp:coreProperties>
</file>