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II, Chapter 8, 1er 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you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crocodile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boring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bumper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II, Chapter 8, 1er paso</dc:title>
  <dcterms:created xsi:type="dcterms:W3CDTF">2021-10-11T17:17:27Z</dcterms:created>
  <dcterms:modified xsi:type="dcterms:W3CDTF">2021-10-11T17:17:27Z</dcterms:modified>
</cp:coreProperties>
</file>