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Japan attack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Boston Tea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Apollo 11 Moon Landing?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Washington become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Declaration Of Independence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Elvis Presley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William Shakespeare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Star Spangled Banner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Louisiana Purchase bought?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Bugs Bunny make his debut?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Crossword</dc:title>
  <dcterms:created xsi:type="dcterms:W3CDTF">2021-11-05T03:47:05Z</dcterms:created>
  <dcterms:modified xsi:type="dcterms:W3CDTF">2021-11-05T03:47:05Z</dcterms:modified>
</cp:coreProperties>
</file>