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galletas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principiante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vegetales crudos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velas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balneario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grupo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chaqueta de esqui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 cantantes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cacahuates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voleibol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tomar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musicos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nube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Crossword</dc:title>
  <dcterms:created xsi:type="dcterms:W3CDTF">2021-10-11T17:16:27Z</dcterms:created>
  <dcterms:modified xsi:type="dcterms:W3CDTF">2021-10-11T17:16:27Z</dcterms:modified>
</cp:coreProperties>
</file>