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Crossword Homework Replacement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viaja    </w:t>
      </w:r>
      <w:r>
        <w:t xml:space="preserve">   la lancha    </w:t>
      </w:r>
      <w:r>
        <w:t xml:space="preserve">   los pasajeros    </w:t>
      </w:r>
      <w:r>
        <w:t xml:space="preserve">   la maleta    </w:t>
      </w:r>
      <w:r>
        <w:t xml:space="preserve">   despega    </w:t>
      </w:r>
      <w:r>
        <w:t xml:space="preserve">   aterriza    </w:t>
      </w:r>
      <w:r>
        <w:t xml:space="preserve">   rescata    </w:t>
      </w:r>
      <w:r>
        <w:t xml:space="preserve">   se ahoga    </w:t>
      </w:r>
      <w:r>
        <w:t xml:space="preserve">   peligroso    </w:t>
      </w:r>
      <w:r>
        <w:t xml:space="preserve">   nada    </w:t>
      </w:r>
      <w:r>
        <w:t xml:space="preserve">   invita    </w:t>
      </w:r>
      <w:r>
        <w:t xml:space="preserve">   cena    </w:t>
      </w:r>
      <w:r>
        <w:t xml:space="preserve">   barato    </w:t>
      </w:r>
      <w:r>
        <w:t xml:space="preserve">   caro    </w:t>
      </w:r>
      <w:r>
        <w:t xml:space="preserve">   se despida de    </w:t>
      </w:r>
      <w:r>
        <w:t xml:space="preserve">   le fascina    </w:t>
      </w:r>
      <w:r>
        <w:t xml:space="preserve">   le duele    </w:t>
      </w:r>
      <w:r>
        <w:t xml:space="preserve">   la garganta    </w:t>
      </w:r>
      <w:r>
        <w:t xml:space="preserve">   la espalda    </w:t>
      </w:r>
      <w:r>
        <w:t xml:space="preserve">   importante    </w:t>
      </w:r>
      <w:r>
        <w:t xml:space="preserve">   ignora    </w:t>
      </w:r>
      <w:r>
        <w:t xml:space="preserve">   examina    </w:t>
      </w:r>
      <w:r>
        <w:t xml:space="preserve">   descubre    </w:t>
      </w:r>
      <w:r>
        <w:t xml:space="preserve">   el enemigo    </w:t>
      </w:r>
      <w:r>
        <w:t xml:space="preserve">   casi    </w:t>
      </w:r>
      <w:r>
        <w:t xml:space="preserve">   se muere    </w:t>
      </w:r>
      <w:r>
        <w:t xml:space="preserve">   la bandera    </w:t>
      </w:r>
      <w:r>
        <w:t xml:space="preserve">   ambos    </w:t>
      </w:r>
      <w:r>
        <w:t xml:space="preserve">   pesca    </w:t>
      </w:r>
      <w:r>
        <w:t xml:space="preserve">   la ola    </w:t>
      </w:r>
      <w:r>
        <w:t xml:space="preserve">   su hunde    </w:t>
      </w:r>
      <w:r>
        <w:t xml:space="preserve">   enorme    </w:t>
      </w:r>
      <w:r>
        <w:t xml:space="preserve">   la mantequilla de cacahuate    </w:t>
      </w:r>
      <w:r>
        <w:t xml:space="preserve">   hacia    </w:t>
      </w:r>
      <w:r>
        <w:t xml:space="preserve">   toma el sol    </w:t>
      </w:r>
      <w:r>
        <w:t xml:space="preserve">   la arena    </w:t>
      </w:r>
      <w:r>
        <w:t xml:space="preserve">   la quemadura de sol    </w:t>
      </w:r>
      <w:r>
        <w:t xml:space="preserve">   las chanclas    </w:t>
      </w:r>
      <w:r>
        <w:t xml:space="preserve">   se cae    </w:t>
      </w:r>
      <w:r>
        <w:t xml:space="preserve">   arbol    </w:t>
      </w:r>
      <w:r>
        <w:t xml:space="preserve">   hoyo    </w:t>
      </w:r>
      <w:r>
        <w:t xml:space="preserve">   bastante    </w:t>
      </w:r>
      <w:r>
        <w:t xml:space="preserve">   cuesta    </w:t>
      </w:r>
      <w:r>
        <w:t xml:space="preserve">   dueno    </w:t>
      </w:r>
      <w:r>
        <w:t xml:space="preserve">    consigue    </w:t>
      </w:r>
      <w:r>
        <w:t xml:space="preserve">   mientras    </w:t>
      </w:r>
      <w:r>
        <w:t xml:space="preserve">   vencino    </w:t>
      </w:r>
      <w:r>
        <w:t xml:space="preserve">   cruza    </w:t>
      </w:r>
      <w:r>
        <w:t xml:space="preserve">   arregla    </w:t>
      </w:r>
      <w:r>
        <w:t xml:space="preserve">   explica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Crossword Homework Replacement</dc:title>
  <dcterms:created xsi:type="dcterms:W3CDTF">2021-10-11T17:15:36Z</dcterms:created>
  <dcterms:modified xsi:type="dcterms:W3CDTF">2021-10-11T17:15:36Z</dcterms:modified>
</cp:coreProperties>
</file>