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II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sick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policewoman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journalist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programmer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mechanic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merchant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policeman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design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 Crossword Puzzle</dc:title>
  <dcterms:created xsi:type="dcterms:W3CDTF">2021-10-11T17:16:09Z</dcterms:created>
  <dcterms:modified xsi:type="dcterms:W3CDTF">2021-10-11T17:16:09Z</dcterms:modified>
</cp:coreProperties>
</file>