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Honors Crucigrama: Patricia Va a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americans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cheers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goes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cheerleaders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Honors Crucigrama: Patricia Va a California</dc:title>
  <dcterms:created xsi:type="dcterms:W3CDTF">2021-10-11T17:16:45Z</dcterms:created>
  <dcterms:modified xsi:type="dcterms:W3CDTF">2021-10-11T17:16:45Z</dcterms:modified>
</cp:coreProperties>
</file>