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(poder)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Usted (poder)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(saber)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(saber)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Review</dc:title>
  <dcterms:created xsi:type="dcterms:W3CDTF">2021-10-11T17:16:43Z</dcterms:created>
  <dcterms:modified xsi:type="dcterms:W3CDTF">2021-10-11T17:16:43Z</dcterms:modified>
</cp:coreProperties>
</file>