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II- Unidad 6- lugares de trabajo,profesiones,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construction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send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principal/director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profession do I have if I "represento a mis clientes en asuntos legales?"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II- Unidad 6- lugares de trabajo,profesiones, pasatiempos</dc:title>
  <dcterms:created xsi:type="dcterms:W3CDTF">2021-10-11T17:15:46Z</dcterms:created>
  <dcterms:modified xsi:type="dcterms:W3CDTF">2021-10-11T17:15:46Z</dcterms:modified>
</cp:coreProperties>
</file>