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Unidad I Lección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cosa que usas para la identificación.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lugar donde juegas videojuegos.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cosa que usas para escuchar música.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lugar donde haces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lugar donde esperas para el autobús.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Es un lugar donde encuentras su el equipaje.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lugar donde abordas un tren.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lugar donde juegas al golf.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acción donde hablas por teléfono.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cosa que dice tus planes.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Unidad I Lección I</dc:title>
  <dcterms:created xsi:type="dcterms:W3CDTF">2021-10-11T17:16:48Z</dcterms:created>
  <dcterms:modified xsi:type="dcterms:W3CDTF">2021-10-11T17:16:48Z</dcterms:modified>
</cp:coreProperties>
</file>