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II- Unit 1- Lesson 1-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entro al avion a traves de la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lugar con videojuegos.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pongo esto cuando voy a la piscina.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lugar para turistas.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el antonimo de llegada.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cosa que mirar las peliculas.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una cosa que juegas en tu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cosa que escuchar musica.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persona en avion.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pongo mi ropa en __ cuando yo viajo.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II- Unit 1- Lesson 1- Vocabulary</dc:title>
  <dcterms:created xsi:type="dcterms:W3CDTF">2021-10-11T17:16:50Z</dcterms:created>
  <dcterms:modified xsi:type="dcterms:W3CDTF">2021-10-11T17:16:50Z</dcterms:modified>
</cp:coreProperties>
</file>