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II, Unit 2.2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 veces    </w:t>
      </w:r>
      <w:r>
        <w:t xml:space="preserve">   apagar la luz    </w:t>
      </w:r>
      <w:r>
        <w:t xml:space="preserve">   cepillarse los dientes    </w:t>
      </w:r>
      <w:r>
        <w:t xml:space="preserve">   despues    </w:t>
      </w:r>
      <w:r>
        <w:t xml:space="preserve">   el cepillo de dientes    </w:t>
      </w:r>
      <w:r>
        <w:t xml:space="preserve">   el champu    </w:t>
      </w:r>
      <w:r>
        <w:t xml:space="preserve">   el codo    </w:t>
      </w:r>
      <w:r>
        <w:t xml:space="preserve">   el cuello    </w:t>
      </w:r>
      <w:r>
        <w:t xml:space="preserve">   el dedo    </w:t>
      </w:r>
      <w:r>
        <w:t xml:space="preserve">   el desodorante    </w:t>
      </w:r>
      <w:r>
        <w:t xml:space="preserve">   el diente    </w:t>
      </w:r>
      <w:r>
        <w:t xml:space="preserve">   el hombro    </w:t>
      </w:r>
      <w:r>
        <w:t xml:space="preserve">   el jabon    </w:t>
      </w:r>
      <w:r>
        <w:t xml:space="preserve">   el peine    </w:t>
      </w:r>
      <w:r>
        <w:t xml:space="preserve">   entonces    </w:t>
      </w:r>
      <w:r>
        <w:t xml:space="preserve">   frecuentemente    </w:t>
      </w:r>
      <w:r>
        <w:t xml:space="preserve">   generalmente    </w:t>
      </w:r>
      <w:r>
        <w:t xml:space="preserve">   la cara    </w:t>
      </w:r>
      <w:r>
        <w:t xml:space="preserve">   la muneca    </w:t>
      </w:r>
      <w:r>
        <w:t xml:space="preserve">   la pasta de dientes    </w:t>
      </w:r>
      <w:r>
        <w:t xml:space="preserve">   la secadora de pelo    </w:t>
      </w:r>
      <w:r>
        <w:t xml:space="preserve">   la toalla    </w:t>
      </w:r>
      <w:r>
        <w:t xml:space="preserve">   le crema de afeitar    </w:t>
      </w:r>
      <w:r>
        <w:t xml:space="preserve">   luego    </w:t>
      </w:r>
      <w:r>
        <w:t xml:space="preserve">   Me acosto    </w:t>
      </w:r>
      <w:r>
        <w:t xml:space="preserve">   me despierto    </w:t>
      </w:r>
      <w:r>
        <w:t xml:space="preserve">   Me peino    </w:t>
      </w:r>
      <w:r>
        <w:t xml:space="preserve">   normalmente    </w:t>
      </w:r>
      <w:r>
        <w:t xml:space="preserve">   Nos duchamos    </w:t>
      </w:r>
      <w:r>
        <w:t xml:space="preserve">   Nos ponemos la ropa    </w:t>
      </w:r>
      <w:r>
        <w:t xml:space="preserve">   primero    </w:t>
      </w:r>
      <w:r>
        <w:t xml:space="preserve">   Se afeita    </w:t>
      </w:r>
      <w:r>
        <w:t xml:space="preserve">   Se arregla    </w:t>
      </w:r>
      <w:r>
        <w:t xml:space="preserve">   Se entrena    </w:t>
      </w:r>
      <w:r>
        <w:t xml:space="preserve">   Se lavan    </w:t>
      </w:r>
      <w:r>
        <w:t xml:space="preserve">   se secan    </w:t>
      </w:r>
      <w:r>
        <w:t xml:space="preserve">   Te duermes    </w:t>
      </w:r>
      <w:r>
        <w:t xml:space="preserve">   te levantas    </w:t>
      </w:r>
      <w:r>
        <w:t xml:space="preserve">   Te maquillas    </w:t>
      </w:r>
      <w:r>
        <w:t xml:space="preserve">   Tener prisa    </w:t>
      </w:r>
      <w:r>
        <w:t xml:space="preserve">   tener sueno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II, Unit 2.2 Vocabulary Word Search</dc:title>
  <dcterms:created xsi:type="dcterms:W3CDTF">2021-10-11T17:16:19Z</dcterms:created>
  <dcterms:modified xsi:type="dcterms:W3CDTF">2021-10-11T17:16:19Z</dcterms:modified>
</cp:coreProperties>
</file>