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II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decorate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prepare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take photos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balloon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gifts</w:t>
            </w:r>
          </w:p>
        </w:tc>
      </w:tr>
    </w:tbl>
    <w:p>
      <w:pPr>
        <w:pStyle w:val="WordBankMedium"/>
      </w:pPr>
      <w:r>
        <w:t xml:space="preserve">   regalos    </w:t>
      </w:r>
      <w:r>
        <w:t xml:space="preserve">   decorar    </w:t>
      </w:r>
      <w:r>
        <w:t xml:space="preserve">   preparar    </w:t>
      </w:r>
      <w:r>
        <w:t xml:space="preserve">   sacar photos    </w:t>
      </w:r>
      <w:r>
        <w:t xml:space="preserve">   flor    </w:t>
      </w:r>
      <w:r>
        <w:t xml:space="preserve">   globo    </w:t>
      </w:r>
      <w:r>
        <w:t xml:space="preserve">   pastel    </w:t>
      </w:r>
      <w:r>
        <w:t xml:space="preserve">   regalo    </w:t>
      </w:r>
      <w:r>
        <w:t xml:space="preserve">   cocinar    </w:t>
      </w:r>
      <w:r>
        <w:t xml:space="preserve">   traer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II Vocab</dc:title>
  <dcterms:created xsi:type="dcterms:W3CDTF">2021-10-11T17:17:24Z</dcterms:created>
  <dcterms:modified xsi:type="dcterms:W3CDTF">2021-10-11T17:17:24Z</dcterms:modified>
</cp:coreProperties>
</file>