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II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Es cuando hablas inglés al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como un barato camisa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lo que usas cuando es friò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el opuesto de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el opuesto de barato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el opuesto de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Es lo que llevas con los zapatos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el opuesto de pantalones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lo que usas con un traje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el opuesto de negro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Vocab Crossword</dc:title>
  <dcterms:created xsi:type="dcterms:W3CDTF">2021-10-11T17:15:56Z</dcterms:created>
  <dcterms:modified xsi:type="dcterms:W3CDTF">2021-10-11T17:15:56Z</dcterms:modified>
</cp:coreProperties>
</file>