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Serio    </w:t>
      </w:r>
      <w:r>
        <w:t xml:space="preserve">   Trabajador    </w:t>
      </w:r>
      <w:r>
        <w:t xml:space="preserve">   Triste    </w:t>
      </w:r>
      <w:r>
        <w:t xml:space="preserve">   El cine    </w:t>
      </w:r>
      <w:r>
        <w:t xml:space="preserve">   Cansado    </w:t>
      </w:r>
      <w:r>
        <w:t xml:space="preserve">   Tener    </w:t>
      </w:r>
      <w:r>
        <w:t xml:space="preserve">   Estar    </w:t>
      </w:r>
      <w:r>
        <w:t xml:space="preserve">   La fruta    </w:t>
      </w:r>
      <w:r>
        <w:t xml:space="preserve">   Practicar deportes    </w:t>
      </w:r>
      <w:r>
        <w:t xml:space="preserve">   Almorzar    </w:t>
      </w:r>
      <w:r>
        <w:t xml:space="preserve">   La clase    </w:t>
      </w:r>
      <w:r>
        <w:t xml:space="preserve">   Bonito    </w:t>
      </w:r>
      <w:r>
        <w:t xml:space="preserve">   Artistico    </w:t>
      </w:r>
      <w:r>
        <w:t xml:space="preserve">   El hombre    </w:t>
      </w:r>
      <w:r>
        <w:t xml:space="preserve">   Rubio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Word Search</dc:title>
  <dcterms:created xsi:type="dcterms:W3CDTF">2021-10-11T17:16:02Z</dcterms:created>
  <dcterms:modified xsi:type="dcterms:W3CDTF">2021-10-11T17:16:02Z</dcterms:modified>
</cp:coreProperties>
</file>