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Volar    </w:t>
      </w:r>
      <w:r>
        <w:t xml:space="preserve">   La geografía    </w:t>
      </w:r>
      <w:r>
        <w:t xml:space="preserve">   El pico    </w:t>
      </w:r>
      <w:r>
        <w:t xml:space="preserve">   El río    </w:t>
      </w:r>
      <w:r>
        <w:t xml:space="preserve">   El lago    </w:t>
      </w:r>
      <w:r>
        <w:t xml:space="preserve">   La llanura    </w:t>
      </w:r>
      <w:r>
        <w:t xml:space="preserve">   La comandante    </w:t>
      </w:r>
      <w:r>
        <w:t xml:space="preserve">   El piloto    </w:t>
      </w:r>
      <w:r>
        <w:t xml:space="preserve">   La tripulación    </w:t>
      </w:r>
      <w:r>
        <w:t xml:space="preserve">   El aseo    </w:t>
      </w:r>
      <w:r>
        <w:t xml:space="preserve">   El lavabo    </w:t>
      </w:r>
      <w:r>
        <w:t xml:space="preserve">   La bandeja    </w:t>
      </w:r>
      <w:r>
        <w:t xml:space="preserve">   La mesita    </w:t>
      </w:r>
      <w:r>
        <w:t xml:space="preserve">   El carrito    </w:t>
      </w:r>
      <w:r>
        <w:t xml:space="preserve">   El asiento    </w:t>
      </w:r>
      <w:r>
        <w:t xml:space="preserve">   El pasillo    </w:t>
      </w:r>
      <w:r>
        <w:t xml:space="preserve">   La ventanilla    </w:t>
      </w:r>
      <w:r>
        <w:t xml:space="preserve">   El helicópter    </w:t>
      </w:r>
      <w:r>
        <w:t xml:space="preserve">   El jet    </w:t>
      </w:r>
      <w:r>
        <w:t xml:space="preserve">   La avioneta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</dc:title>
  <dcterms:created xsi:type="dcterms:W3CDTF">2021-10-11T17:15:38Z</dcterms:created>
  <dcterms:modified xsi:type="dcterms:W3CDTF">2021-10-11T17:15:38Z</dcterms:modified>
</cp:coreProperties>
</file>