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IV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Siempre hacemos bromas en mi padre. Él es un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¿Sabías _______ se puede romper de un sonido agudo?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sé que tú ________ cuando nosotros jugamos juegos de cartas.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 familia __   ______ cuande se gradúe de la universidad.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Cuando se rompe un hueso se va al hospital para tener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Esta persona decide sobre los casos en los tribunales.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Nunca yo ________ sobre la clase de matemáticas durante la clase de español.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Cuando un nuevo presidente es elegido, habrá muchos __________ en el periódico.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¡Lo odio cuando los restaurantes ___________ las tarjetas de credito!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 encanta jugar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puedo esperar para ________ las velas cuando yo cumpla seis.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¿Sabías que ___   ________   ______ puede romper el vidrio?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teléfono de Drake suena mucho.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teléfono ______ cuando tú recibes un texto.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Margarito no quiere _________ Evelia después de que el Papa dice que ella es una santa.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IV Vocab</dc:title>
  <dcterms:created xsi:type="dcterms:W3CDTF">2022-09-09T15:06:11Z</dcterms:created>
  <dcterms:modified xsi:type="dcterms:W3CDTF">2022-09-09T15:06:11Z</dcterms:modified>
</cp:coreProperties>
</file>