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IV worksheet</w:t>
      </w:r>
    </w:p>
    <w:p>
      <w:pPr>
        <w:pStyle w:val="Questions"/>
      </w:pPr>
      <w:r>
        <w:t xml:space="preserve">1. LE EROANAMTAPT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LE SAPLIOL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LA INSPICA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LE ERCPOH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LA SAAC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EL EHLOT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LE BRRIOA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LA ASLA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AL CACONI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LE ITAPO ESTAORR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LE OBAÑ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LE ARRIOAM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EL TROUAC ED SERAT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EL EAGRJA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LA ACMA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AL EMAS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EL ATSNTEE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EL JEOPES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EL BTENIEAG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AL NAÓMNSI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21. LE ONHRO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LA PAALÁRM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EL DROONIO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AL OALADAVR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LA ASFETU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EL ROOSTTDA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LE OBALAV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LE CADOSER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LA AILPRARL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30. LE IMOSODACNR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31. WALBR SASRT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IV worksheet</dc:title>
  <dcterms:created xsi:type="dcterms:W3CDTF">2021-10-11T17:17:03Z</dcterms:created>
  <dcterms:modified xsi:type="dcterms:W3CDTF">2021-10-11T17:17:03Z</dcterms:modified>
</cp:coreProperties>
</file>