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 -1.1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dibujar    </w:t>
      </w:r>
      <w:r>
        <w:t xml:space="preserve">   estudiar    </w:t>
      </w:r>
      <w:r>
        <w:t xml:space="preserve">   leer    </w:t>
      </w:r>
      <w:r>
        <w:t xml:space="preserve">   mirar    </w:t>
      </w:r>
      <w:r>
        <w:t xml:space="preserve">   alquilar    </w:t>
      </w:r>
      <w:r>
        <w:t xml:space="preserve">   descansar    </w:t>
      </w:r>
      <w:r>
        <w:t xml:space="preserve">   dulces    </w:t>
      </w:r>
      <w:r>
        <w:t xml:space="preserve">   papitas    </w:t>
      </w:r>
      <w:r>
        <w:t xml:space="preserve">   porque    </w:t>
      </w:r>
      <w:r>
        <w:t xml:space="preserve">   menos    </w:t>
      </w:r>
      <w:r>
        <w:t xml:space="preserve">   actividad    </w:t>
      </w:r>
      <w:r>
        <w:t xml:space="preserve">   favorito    </w:t>
      </w:r>
      <w:r>
        <w:t xml:space="preserve">   pero    </w:t>
      </w:r>
      <w:r>
        <w:t xml:space="preserve">   con    </w:t>
      </w:r>
      <w:r>
        <w:t xml:space="preserve">   jugo    </w:t>
      </w:r>
      <w:r>
        <w:t xml:space="preserve">   helado    </w:t>
      </w:r>
      <w:r>
        <w:t xml:space="preserve">   fruta    </w:t>
      </w:r>
      <w:r>
        <w:t xml:space="preserve">   galletas    </w:t>
      </w:r>
      <w:r>
        <w:t xml:space="preserve">   chicle    </w:t>
      </w:r>
      <w:r>
        <w:t xml:space="preserve">   limonada    </w:t>
      </w:r>
      <w:r>
        <w:t xml:space="preserve">   pizza    </w:t>
      </w:r>
      <w:r>
        <w:t xml:space="preserve">   agua    </w:t>
      </w:r>
      <w:r>
        <w:t xml:space="preserve">   club    </w:t>
      </w:r>
      <w:r>
        <w:t xml:space="preserve">   comprar    </w:t>
      </w:r>
      <w:r>
        <w:t xml:space="preserve">   beber    </w:t>
      </w:r>
      <w:r>
        <w:t xml:space="preserve">   trabajar    </w:t>
      </w:r>
      <w:r>
        <w:t xml:space="preserve">   correr    </w:t>
      </w:r>
      <w:r>
        <w:t xml:space="preserve">   pintar    </w:t>
      </w:r>
      <w:r>
        <w:t xml:space="preserve">   pasear    </w:t>
      </w:r>
      <w:r>
        <w:t xml:space="preserve">   comer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 -1.1</dc:title>
  <dcterms:created xsi:type="dcterms:W3CDTF">2021-10-11T17:16:30Z</dcterms:created>
  <dcterms:modified xsi:type="dcterms:W3CDTF">2021-10-11T17:16:30Z</dcterms:modified>
</cp:coreProperties>
</file>