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uno    </w:t>
      </w:r>
      <w:r>
        <w:t xml:space="preserve">   quince    </w:t>
      </w:r>
      <w:r>
        <w:t xml:space="preserve">   treinta    </w:t>
      </w:r>
      <w:r>
        <w:t xml:space="preserve">   veinte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cero    </w:t>
      </w:r>
      <w:r>
        <w:t xml:space="preserve">   el campo atletico    </w:t>
      </w:r>
      <w:r>
        <w:t xml:space="preserve">   el ropero    </w:t>
      </w:r>
      <w:r>
        <w:t xml:space="preserve">   el auditorio    </w:t>
      </w:r>
      <w:r>
        <w:t xml:space="preserve">   el laboratorio    </w:t>
      </w:r>
      <w:r>
        <w:t xml:space="preserve">   la sala de clase    </w:t>
      </w:r>
      <w:r>
        <w:t xml:space="preserve">   la biblioteca    </w:t>
      </w:r>
      <w:r>
        <w:t xml:space="preserve">   la cafeteria    </w:t>
      </w:r>
      <w:r>
        <w:t xml:space="preserve">   el gimnasio    </w:t>
      </w:r>
      <w:r>
        <w:t xml:space="preserve">   de    </w:t>
      </w:r>
      <w:r>
        <w:t xml:space="preserve">   con    </w:t>
      </w:r>
      <w:r>
        <w:t xml:space="preserve">   el bano    </w:t>
      </w:r>
      <w:r>
        <w:t xml:space="preserve">   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</dc:title>
  <dcterms:created xsi:type="dcterms:W3CDTF">2021-10-11T17:15:46Z</dcterms:created>
  <dcterms:modified xsi:type="dcterms:W3CDTF">2021-10-11T17:15:46Z</dcterms:modified>
</cp:coreProperties>
</file>