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thirty-one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masculine form of "friends"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definite article of singular masculine "the"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seven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birthday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morning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twenty-one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</dc:title>
  <dcterms:created xsi:type="dcterms:W3CDTF">2021-10-11T17:15:51Z</dcterms:created>
  <dcterms:modified xsi:type="dcterms:W3CDTF">2021-10-11T17:15:51Z</dcterms:modified>
</cp:coreProperties>
</file>