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 Semester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calor    </w:t>
      </w:r>
      <w:r>
        <w:t xml:space="preserve">   el caballo    </w:t>
      </w:r>
      <w:r>
        <w:t xml:space="preserve">   el cebra    </w:t>
      </w:r>
      <w:r>
        <w:t xml:space="preserve">   el raton    </w:t>
      </w:r>
      <w:r>
        <w:t xml:space="preserve">   el oso    </w:t>
      </w:r>
      <w:r>
        <w:t xml:space="preserve">   el perro    </w:t>
      </w:r>
      <w:r>
        <w:t xml:space="preserve">   la jirafa    </w:t>
      </w:r>
      <w:r>
        <w:t xml:space="preserve">   Los Zapatos de Tacon alto    </w:t>
      </w:r>
      <w:r>
        <w:t xml:space="preserve">   La Falda    </w:t>
      </w:r>
      <w:r>
        <w:t xml:space="preserve">   Los Guantes    </w:t>
      </w:r>
      <w:r>
        <w:t xml:space="preserve">   La Blusa    </w:t>
      </w:r>
      <w:r>
        <w:t xml:space="preserve">   Los Pantalones    </w:t>
      </w:r>
      <w:r>
        <w:t xml:space="preserve">   Los Zapatos    </w:t>
      </w:r>
      <w:r>
        <w:t xml:space="preserve">   Dias    </w:t>
      </w:r>
      <w:r>
        <w:t xml:space="preserve">   Ocho    </w:t>
      </w:r>
      <w:r>
        <w:t xml:space="preserve">   Nueve    </w:t>
      </w:r>
      <w:r>
        <w:t xml:space="preserve">   siete    </w:t>
      </w:r>
      <w:r>
        <w:t xml:space="preserve">   sies 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 Semester Test</dc:title>
  <dcterms:created xsi:type="dcterms:W3CDTF">2021-10-11T17:15:27Z</dcterms:created>
  <dcterms:modified xsi:type="dcterms:W3CDTF">2021-10-11T17:15:27Z</dcterms:modified>
</cp:coreProperties>
</file>