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 Vocab (NCHS)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examen    </w:t>
      </w:r>
      <w:r>
        <w:t xml:space="preserve">   espejo    </w:t>
      </w:r>
      <w:r>
        <w:t xml:space="preserve">   acostarse    </w:t>
      </w:r>
      <w:r>
        <w:t xml:space="preserve">   maquillarse    </w:t>
      </w:r>
      <w:r>
        <w:t xml:space="preserve">   cepillarse    </w:t>
      </w:r>
      <w:r>
        <w:t xml:space="preserve">   levantarse    </w:t>
      </w:r>
      <w:r>
        <w:t xml:space="preserve">   mirarse    </w:t>
      </w:r>
      <w:r>
        <w:t xml:space="preserve">   os    </w:t>
      </w:r>
      <w:r>
        <w:t xml:space="preserve">   nos    </w:t>
      </w:r>
      <w:r>
        <w:t xml:space="preserve">   se    </w:t>
      </w:r>
      <w:r>
        <w:t xml:space="preserve">   te    </w:t>
      </w:r>
      <w:r>
        <w:t xml:space="preserve">   me    </w:t>
      </w:r>
      <w:r>
        <w:t xml:space="preserve">   afeitarse    </w:t>
      </w:r>
      <w:r>
        <w:t xml:space="preserve">   despertarse    </w:t>
      </w:r>
      <w:r>
        <w:t xml:space="preserve">   banarse    </w:t>
      </w:r>
      <w:r>
        <w:t xml:space="preserve">   espalda    </w:t>
      </w:r>
      <w:r>
        <w:t xml:space="preserve">   hombro    </w:t>
      </w:r>
      <w:r>
        <w:t xml:space="preserve">   fuerte    </w:t>
      </w:r>
      <w:r>
        <w:t xml:space="preserve">   dientes    </w:t>
      </w:r>
      <w:r>
        <w:t xml:space="preserve">   dedos    </w:t>
      </w:r>
      <w:r>
        <w:t xml:space="preserve">   cuello    </w:t>
      </w:r>
      <w:r>
        <w:t xml:space="preserve">   cara    </w:t>
      </w:r>
      <w:r>
        <w:t xml:space="preserve">   brazo    </w:t>
      </w:r>
      <w:r>
        <w:t xml:space="preserve">   boca    </w:t>
      </w:r>
      <w:r>
        <w:t xml:space="preserve">   alto    </w:t>
      </w:r>
      <w:r>
        <w:t xml:space="preserve">   guapo    </w:t>
      </w:r>
      <w:r>
        <w:t xml:space="preserve">   delgado    </w:t>
      </w:r>
      <w:r>
        <w:t xml:space="preserve">   caliente    </w:t>
      </w:r>
      <w:r>
        <w:t xml:space="preserve">   bueno    </w:t>
      </w:r>
      <w:r>
        <w:t xml:space="preserve">   bajo    </w:t>
      </w:r>
      <w:r>
        <w:t xml:space="preserve">   estas    </w:t>
      </w:r>
      <w:r>
        <w:t xml:space="preserve">   estos    </w:t>
      </w:r>
      <w:r>
        <w:t xml:space="preserve">   esta    </w:t>
      </w:r>
      <w:r>
        <w:t xml:space="preserve">   este    </w:t>
      </w:r>
      <w:r>
        <w:t xml:space="preserve">   esas    </w:t>
      </w:r>
      <w:r>
        <w:t xml:space="preserve">   esos    </w:t>
      </w:r>
      <w:r>
        <w:t xml:space="preserve">   esa    </w:t>
      </w:r>
      <w:r>
        <w:t xml:space="preserve">   ese    </w:t>
      </w:r>
      <w:r>
        <w:t xml:space="preserve">   aquellas    </w:t>
      </w:r>
      <w:r>
        <w:t xml:space="preserve">   aquellos    </w:t>
      </w:r>
      <w:r>
        <w:t xml:space="preserve">   aquella    </w:t>
      </w:r>
      <w:r>
        <w:t xml:space="preserve">   aquel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 Vocab (NCHS)</dc:title>
  <dcterms:created xsi:type="dcterms:W3CDTF">2021-10-11T17:16:42Z</dcterms:created>
  <dcterms:modified xsi:type="dcterms:W3CDTF">2021-10-11T17:16:42Z</dcterms:modified>
</cp:coreProperties>
</file>