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I Vocabulary 3-1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almuerzo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share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bebida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cereal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be thirsty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compartir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orange juice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comida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coffee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desayuno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grapes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cafe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cereal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sell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huevo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breakfast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jugo de naranja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food, meal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leche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yogurt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yogur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lunch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hamburguesa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sandwich de jamon y queso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sopa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banana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manzana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be hungry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 uvas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 ham and cheese sandwich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tener ganas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drink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tener hambre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feel 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tener 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the hamburger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 Vocabulary 3-1</dc:title>
  <dcterms:created xsi:type="dcterms:W3CDTF">2021-10-11T17:17:16Z</dcterms:created>
  <dcterms:modified xsi:type="dcterms:W3CDTF">2021-10-11T17:17:16Z</dcterms:modified>
</cp:coreProperties>
</file>