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synthesizer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clarinete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saxophone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trombone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Instruments</dc:title>
  <dcterms:created xsi:type="dcterms:W3CDTF">2021-10-11T17:16:38Z</dcterms:created>
  <dcterms:modified xsi:type="dcterms:W3CDTF">2021-10-11T17:16:38Z</dcterms:modified>
</cp:coreProperties>
</file>