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Interpretive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Encuentra un objectivo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ayuda otros personas que no hablan un idioma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medio ambiente está malo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Thomas Edison es muy famoso por el verbo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Pone su enfoque en otros temas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Termina el tiempo en su colegio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Escucha sobre un tema nuevo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doctor da su 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Hace 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tiempo es muy largo con el verbo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Habla con otra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 convierte a un algo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Ayuda otros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Encuentra un algo nuevo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Interpretive Task</dc:title>
  <dcterms:created xsi:type="dcterms:W3CDTF">2021-10-11T17:16:07Z</dcterms:created>
  <dcterms:modified xsi:type="dcterms:W3CDTF">2021-10-11T17:16:07Z</dcterms:modified>
</cp:coreProperties>
</file>