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JH Para Empezar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Silencio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lapiz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one o'clock.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 las cuatro y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Sientense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primavera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Wednesday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senorita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Mucho gusto.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Until tomorrow. OR See you tomorrow.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 verano.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JH Para Empezar</dc:title>
  <dcterms:created xsi:type="dcterms:W3CDTF">2021-10-11T17:15:47Z</dcterms:created>
  <dcterms:modified xsi:type="dcterms:W3CDTF">2021-10-11T17:15:47Z</dcterms:modified>
</cp:coreProperties>
</file>