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fuego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vendo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enseno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dinosaurio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telefono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cocino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diente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trabajan en un jardin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"________ y paciente"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escribo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cartas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banera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edificio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animales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tomo fotas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casa blanca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electridad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toca la guitarra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pinto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Jobs</dc:title>
  <dcterms:created xsi:type="dcterms:W3CDTF">2021-10-11T17:15:52Z</dcterms:created>
  <dcterms:modified xsi:type="dcterms:W3CDTF">2021-10-11T17:15:52Z</dcterms:modified>
</cp:coreProperties>
</file>