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Camarero    </w:t>
      </w:r>
      <w:r>
        <w:t xml:space="preserve">   Jefe    </w:t>
      </w:r>
      <w:r>
        <w:t xml:space="preserve">   Pelequeria    </w:t>
      </w:r>
      <w:r>
        <w:t xml:space="preserve">   Policia    </w:t>
      </w:r>
      <w:r>
        <w:t xml:space="preserve">   Bailarina    </w:t>
      </w:r>
      <w:r>
        <w:t xml:space="preserve">   Mecanico    </w:t>
      </w:r>
      <w:r>
        <w:t xml:space="preserve">   Profesora    </w:t>
      </w:r>
      <w:r>
        <w:t xml:space="preserve">   Cantante    </w:t>
      </w:r>
      <w:r>
        <w:t xml:space="preserve">   Abogado    </w:t>
      </w:r>
      <w:r>
        <w:t xml:space="preserve">   Doctora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Jobs</dc:title>
  <dcterms:created xsi:type="dcterms:W3CDTF">2021-10-11T17:16:09Z</dcterms:created>
  <dcterms:modified xsi:type="dcterms:W3CDTF">2021-10-11T17:16:09Z</dcterms:modified>
</cp:coreProperties>
</file>