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L3 P2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Puerto 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Chinese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Costa 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Argentinian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be...years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Canadian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From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North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Ecuadorian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L3 P2</dc:title>
  <dcterms:created xsi:type="dcterms:W3CDTF">2021-10-11T17:17:20Z</dcterms:created>
  <dcterms:modified xsi:type="dcterms:W3CDTF">2021-10-11T17:17:20Z</dcterms:modified>
</cp:coreProperties>
</file>