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 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amigo    </w:t>
      </w:r>
      <w:r>
        <w:t xml:space="preserve">   carnal    </w:t>
      </w:r>
      <w:r>
        <w:t xml:space="preserve">   carnala    </w:t>
      </w:r>
      <w:r>
        <w:t xml:space="preserve">   carnalito    </w:t>
      </w:r>
      <w:r>
        <w:t xml:space="preserve">   casado    </w:t>
      </w:r>
      <w:r>
        <w:t xml:space="preserve">   divorciado    </w:t>
      </w:r>
      <w:r>
        <w:t xml:space="preserve">   esposa    </w:t>
      </w:r>
      <w:r>
        <w:t xml:space="preserve">   esposo    </w:t>
      </w:r>
      <w:r>
        <w:t xml:space="preserve">   familia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jefa    </w:t>
      </w:r>
      <w:r>
        <w:t xml:space="preserve">   jefe    </w:t>
      </w:r>
      <w:r>
        <w:t xml:space="preserve">   jefita    </w:t>
      </w:r>
      <w:r>
        <w:t xml:space="preserve">   jefito    </w:t>
      </w:r>
      <w:r>
        <w:t xml:space="preserve">   madre    </w:t>
      </w:r>
      <w:r>
        <w:t xml:space="preserve">   mama    </w:t>
      </w:r>
      <w:r>
        <w:t xml:space="preserve">   novia    </w:t>
      </w:r>
      <w:r>
        <w:t xml:space="preserve">   novio    </w:t>
      </w:r>
      <w:r>
        <w:t xml:space="preserve">   padre    </w:t>
      </w:r>
      <w:r>
        <w:t xml:space="preserve">   padres    </w:t>
      </w:r>
      <w:r>
        <w:t xml:space="preserve">   papa    </w:t>
      </w:r>
      <w:r>
        <w:t xml:space="preserve">   pariente    </w:t>
      </w:r>
      <w:r>
        <w:t xml:space="preserve">   tia    </w:t>
      </w:r>
      <w:r>
        <w:t xml:space="preserve">   tio    </w:t>
      </w:r>
      <w:r>
        <w:t xml:space="preserve">   vecino    </w:t>
      </w:r>
      <w:r>
        <w:t xml:space="preserve">   viudo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 La Familia</dc:title>
  <dcterms:created xsi:type="dcterms:W3CDTF">2021-10-11T17:11:23Z</dcterms:created>
  <dcterms:modified xsi:type="dcterms:W3CDTF">2021-10-11T17:11:23Z</dcterms:modified>
</cp:coreProperties>
</file>