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Spanish- La Vida Escolar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P.E.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Social Studies for Seventh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Language Arts for Seventh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Yearbook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Graphic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Exploring Computer Science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Multimedia and Google Basics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Desktop Publishing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Honors Math Class for CTC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Peer Exploritory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Science for Seventh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Spanish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Orchestra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Spanish- La Vida Escolar</dc:title>
  <dcterms:created xsi:type="dcterms:W3CDTF">2021-10-11T17:22:36Z</dcterms:created>
  <dcterms:modified xsi:type="dcterms:W3CDTF">2021-10-11T17:22:36Z</dcterms:modified>
</cp:coreProperties>
</file>