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Leccion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(a gift)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graduate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Leccion 9</dc:title>
  <dcterms:created xsi:type="dcterms:W3CDTF">2021-10-11T17:15:40Z</dcterms:created>
  <dcterms:modified xsi:type="dcterms:W3CDTF">2021-10-11T17:15:40Z</dcterms:modified>
</cp:coreProperties>
</file>