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Leisure Unit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weather forecast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estar loco 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 al 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 festivo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sacar fotos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fuegos artificiales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ir a la casa de un amigo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chat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jugar un deporte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spend time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hace clic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caminar en el bosque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telemando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teclar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pantalla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type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Leisure Unit Crossword Puzzle</dc:title>
  <dcterms:created xsi:type="dcterms:W3CDTF">2021-10-11T17:16:33Z</dcterms:created>
  <dcterms:modified xsi:type="dcterms:W3CDTF">2021-10-11T17:16:33Z</dcterms:modified>
</cp:coreProperties>
</file>