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alumno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newspaper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director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magazine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secretaria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 don't know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libro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How do you pronounce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cuaderno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How do you write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biblia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secretary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revista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What does it mean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tarea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Excuse 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periodico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principal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 permiso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book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hasta luego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Bible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 forget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 me olvido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until then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 significa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the assignment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Como se escribe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the notebook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 puedo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 can't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Como se pronuncia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the classmate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Lesson 1</dc:title>
  <dcterms:created xsi:type="dcterms:W3CDTF">2021-10-11T17:17:01Z</dcterms:created>
  <dcterms:modified xsi:type="dcterms:W3CDTF">2021-10-11T17:17:01Z</dcterms:modified>
</cp:coreProperties>
</file>