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hombres y mujeres 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hombre bebe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niñas y niños 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Hombres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las niñas 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drinks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niña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girls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mujer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niño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children read (male)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hombres y mujeres corren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girls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Mujeres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 and boys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las niñas bebe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and women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los niños 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 and women 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las mujeres corren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 hombre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Lesson 1</dc:title>
  <dcterms:created xsi:type="dcterms:W3CDTF">2021-10-11T17:17:23Z</dcterms:created>
  <dcterms:modified xsi:type="dcterms:W3CDTF">2021-10-11T17:17:23Z</dcterms:modified>
</cp:coreProperties>
</file>