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Lesson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hump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the staff meetings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our tutoring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we "should" go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sports club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words to say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stinky place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attends all the boo-boos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assist the principal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children have their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Students in______ grade change teacher every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friendly staff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Southridge is the best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class has one amazing....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classes of _______ grade are in a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most of the accidents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boss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keeps the school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youngest students attend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enjoy to come and eat _____ with their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Kids who flunk the benchmarks need to attend school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 of the week everyone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Students arrive early to eat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Lesson Review</dc:title>
  <dcterms:created xsi:type="dcterms:W3CDTF">2021-10-11T17:15:31Z</dcterms:created>
  <dcterms:modified xsi:type="dcterms:W3CDTF">2021-10-11T17:15:31Z</dcterms:modified>
</cp:coreProperties>
</file>