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Letters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Adedeienege    </w:t>
      </w:r>
      <w:r>
        <w:t xml:space="preserve">   ceate    </w:t>
      </w:r>
      <w:r>
        <w:t xml:space="preserve">   cuadue    </w:t>
      </w:r>
      <w:r>
        <w:t xml:space="preserve">   double veaite    </w:t>
      </w:r>
      <w:r>
        <w:t xml:space="preserve">   efeeleuefeefeye    </w:t>
      </w:r>
      <w:r>
        <w:t xml:space="preserve">   equisyeeleopehacheoenee    </w:t>
      </w:r>
      <w:r>
        <w:t xml:space="preserve">   ereate    </w:t>
      </w:r>
      <w:r>
        <w:t xml:space="preserve">   eseteope    </w:t>
      </w:r>
      <w:r>
        <w:t xml:space="preserve">   jotaokae    </w:t>
      </w:r>
      <w:r>
        <w:t xml:space="preserve">   opeeaene    </w:t>
      </w:r>
      <w:r>
        <w:t xml:space="preserve">   veceuemee    </w:t>
      </w:r>
      <w:r>
        <w:t xml:space="preserve">   zotaebeerea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Letters Word Search </dc:title>
  <dcterms:created xsi:type="dcterms:W3CDTF">2021-10-11T17:16:00Z</dcterms:created>
  <dcterms:modified xsi:type="dcterms:W3CDTF">2021-10-11T17:16:00Z</dcterms:modified>
</cp:coreProperties>
</file>