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Level 1/ Launch Pad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what's up? ¿qué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i'm sorry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thank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good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see you later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cheers!; bless you!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let's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goodbye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good morning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okay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Level 1/ Launch Pad</dc:title>
  <dcterms:created xsi:type="dcterms:W3CDTF">2021-10-11T17:16:16Z</dcterms:created>
  <dcterms:modified xsi:type="dcterms:W3CDTF">2021-10-11T17:16:16Z</dcterms:modified>
</cp:coreProperties>
</file>