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LifeSciences</w:t>
      </w:r>
    </w:p>
    <w:p>
      <w:pPr>
        <w:pStyle w:val="Questions"/>
      </w:pPr>
      <w:r>
        <w:t xml:space="preserve">1. ÓIEPRTEHNNSI RLRTEAAI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IOART HEODERC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ROESPFIC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OLPROOOTC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BAESTEID LUMTLISE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QSIELIUTN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SCAEOIECRN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SVDAERAS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DMCNSIAEEATMOS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ASÍAELRG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NOSDISMAEMAECT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SCANOODCI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MERNÚO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FNTICIIÓADNICE IASCFL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ÓOSNEFILTUR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RINOIMETIS DE ALUSD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IEVTSOGAIDRN RLINPPIAC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COÉIMT ED ÉCAIT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PRDITCAOAORN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IVILCMFAARCAIONGA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CNTASNSEOT TLASIVE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ONIGGLA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ETNMDCIA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ERAJAP AABDMAEZAR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UNSEAB SCRÁPCTAI NLISÍCAC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LifeSciences</dc:title>
  <dcterms:created xsi:type="dcterms:W3CDTF">2021-10-11T17:16:45Z</dcterms:created>
  <dcterms:modified xsi:type="dcterms:W3CDTF">2021-10-11T17:16:45Z</dcterms:modified>
</cp:coreProperties>
</file>