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Likes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McDaniel    </w:t>
      </w:r>
      <w:r>
        <w:t xml:space="preserve">   En Salada    </w:t>
      </w:r>
      <w:r>
        <w:t xml:space="preserve">   El otono    </w:t>
      </w:r>
      <w:r>
        <w:t xml:space="preserve">   La primavera    </w:t>
      </w:r>
      <w:r>
        <w:t xml:space="preserve">   Mucho calor    </w:t>
      </w:r>
      <w:r>
        <w:t xml:space="preserve">   Llueve    </w:t>
      </w:r>
      <w:r>
        <w:t xml:space="preserve">   Si Me Gusta    </w:t>
      </w:r>
      <w:r>
        <w:t xml:space="preserve">   No Me Gusta    </w:t>
      </w:r>
      <w:r>
        <w:t xml:space="preserve">   Comida    </w:t>
      </w:r>
      <w:r>
        <w:t xml:space="preserve">   El Beisbol    </w:t>
      </w:r>
      <w:r>
        <w:t xml:space="preserve">   El Futbol    </w:t>
      </w:r>
      <w:r>
        <w:t xml:space="preserve">   El Chocolate    </w:t>
      </w:r>
      <w:r>
        <w:t xml:space="preserve">   La Fruta    </w:t>
      </w:r>
      <w:r>
        <w:t xml:space="preserve">   El Baloncesto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Likes</dc:title>
  <dcterms:created xsi:type="dcterms:W3CDTF">2021-10-11T17:16:30Z</dcterms:created>
  <dcterms:modified xsi:type="dcterms:W3CDTF">2021-10-11T17:16:30Z</dcterms:modified>
</cp:coreProperties>
</file>