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Locations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Court/Courthouse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Gas Station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Movie Theater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Church</w:t>
            </w:r>
          </w:p>
        </w:tc>
      </w:tr>
    </w:tbl>
    <w:p>
      <w:pPr>
        <w:pStyle w:val="WordBankMedium"/>
      </w:pPr>
      <w:r>
        <w:t xml:space="preserve">   Banco    </w:t>
      </w:r>
      <w:r>
        <w:t xml:space="preserve">   Biblioteca    </w:t>
      </w:r>
      <w:r>
        <w:t xml:space="preserve">   Escuela    </w:t>
      </w:r>
      <w:r>
        <w:t xml:space="preserve">   Aeropuerto    </w:t>
      </w:r>
      <w:r>
        <w:t xml:space="preserve">   Restaurante    </w:t>
      </w:r>
      <w:r>
        <w:t xml:space="preserve">   Bar    </w:t>
      </w:r>
      <w:r>
        <w:t xml:space="preserve">   Iglesia    </w:t>
      </w:r>
      <w:r>
        <w:t xml:space="preserve">   Corte    </w:t>
      </w:r>
      <w:r>
        <w:t xml:space="preserve">   Estacion de Policia     </w:t>
      </w:r>
      <w:r>
        <w:t xml:space="preserve">   Farmacia    </w:t>
      </w:r>
      <w:r>
        <w:t xml:space="preserve">   Museo    </w:t>
      </w:r>
      <w:r>
        <w:t xml:space="preserve">   Cine     </w:t>
      </w:r>
      <w:r>
        <w:t xml:space="preserve">   Hospital    </w:t>
      </w:r>
      <w:r>
        <w:t xml:space="preserve">   Gasolinera     </w:t>
      </w:r>
      <w:r>
        <w:t xml:space="preserve">   Parque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Locations </dc:title>
  <dcterms:created xsi:type="dcterms:W3CDTF">2021-10-11T17:17:05Z</dcterms:created>
  <dcterms:modified xsi:type="dcterms:W3CDTF">2021-10-11T17:17:05Z</dcterms:modified>
</cp:coreProperties>
</file>