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Los Numeros y Que hora es?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9+2=?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2:30 without using "media".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Saying 8:30 using "media".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"one"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Plural version of "es".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"quarter"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to say 10:10.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6:10 in Spanish.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 7:15 using "cuarto".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7, __ 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5:05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"minus"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"media"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means "is or it's".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"15"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o'clock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times of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1,__ 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"diez" times 10.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Los Numeros y Que hora es? </dc:title>
  <dcterms:created xsi:type="dcterms:W3CDTF">2021-10-11T17:16:10Z</dcterms:created>
  <dcterms:modified xsi:type="dcterms:W3CDTF">2021-10-11T17:16:10Z</dcterms:modified>
</cp:coreProperties>
</file>