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Amigo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frijoles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seat, 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Eggs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yellow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House,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Abuelo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Male 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escuela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amarillo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You want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Azul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Caballo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Grandfather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Huevos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 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Cinco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 Matching</dc:title>
  <dcterms:created xsi:type="dcterms:W3CDTF">2021-10-11T17:12:45Z</dcterms:created>
  <dcterms:modified xsi:type="dcterms:W3CDTF">2021-10-11T17:12:45Z</dcterms:modified>
</cp:coreProperties>
</file>