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Matching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La Camiseta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Blusa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Salesperson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Camisa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I Help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Chaqueta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Las Botas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Clothing Sore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Los Pantalones Cortos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Tienda De Ropa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Tienda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Falda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Los Pantalones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Sudadera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Dependiente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 Que Puedo Servirle?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 Abrigo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Gorra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Los Calcetines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Sweatshirt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Los 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Matching Vocabulary</dc:title>
  <dcterms:created xsi:type="dcterms:W3CDTF">2021-10-11T17:16:31Z</dcterms:created>
  <dcterms:modified xsi:type="dcterms:W3CDTF">2021-10-11T17:16:31Z</dcterms:modified>
</cp:coreProperties>
</file>