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Math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es veintidós más uno?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es veintinueve menos dieciséis?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es trece menos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es nueve menos seis?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es dieciocho menos nueve?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es cinco más catorce?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es dieciséis menos siete?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¿Qué es doce más quince?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es cuarto menos dos?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es catorce menos siete?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es doce menos seis?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es nueve más diez?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es uno más diez?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 seis menos 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es diez más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tres más nueve?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es dieciséis menos ocho?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es veinte más ocho?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es tres más seis?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¿Qué es uno más dos?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Math Quiz </dc:title>
  <dcterms:created xsi:type="dcterms:W3CDTF">2021-10-11T17:16:45Z</dcterms:created>
  <dcterms:modified xsi:type="dcterms:W3CDTF">2021-10-11T17:16:45Z</dcterms:modified>
</cp:coreProperties>
</file>