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Midterm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opuesto de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opuesto de bonito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 ayuda a ordenar viaje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comida en la tarde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opuesto de gordo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opuesto de viejo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pelo 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dónde se hospeda durante sus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explorar una ciudad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usar para la ganga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largo paseo por las montañas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obtener su dinero de la máquina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usar para abrir 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objeto usar para recordar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para la ganga persistentemente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opuesto de dificil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hacer a mano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opuesto de triste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opuesto de inteligente (masc.)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objecto usó para abordar el avión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para llegar a destino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cuando el avión llega tarde, se llama un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opuesto de bajo (fem.)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viajar en avión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Midterm </dc:title>
  <dcterms:created xsi:type="dcterms:W3CDTF">2021-10-11T17:17:23Z</dcterms:created>
  <dcterms:modified xsi:type="dcterms:W3CDTF">2021-10-11T17:17:23Z</dcterms:modified>
</cp:coreProperties>
</file>