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Midterm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Aficionados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Equipo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Piscina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Partido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Ganador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Peligroso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Jugador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Equipo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Midterm Review Crossword</dc:title>
  <dcterms:created xsi:type="dcterms:W3CDTF">2021-10-11T17:17:37Z</dcterms:created>
  <dcterms:modified xsi:type="dcterms:W3CDTF">2021-10-11T17:17:37Z</dcterms:modified>
</cp:coreProperties>
</file>